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 w:line="276" w:lineRule="auto"/>
      </w:pPr>
      <w:r>
        <w:rPr>
          <w:rFonts w:ascii="Arial" w:hAnsi="Arial"/>
          <w:b w:val="0"/>
          <w:i w:val="0"/>
          <w:color w:val="000000"/>
          <w:sz w:val="48"/>
        </w:rPr>
        <w:t>Sample Answer Format</w:t>
      </w:r>
    </w:p>
    <w:p>
      <w:pPr>
        <w:spacing w:before="0" w:after="16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Important: This is a format sample only. Do not submit this as your assignment. It uses the instructor's ice-cream/crime example to show the writing pattern.</w:t>
      </w:r>
    </w:p>
    <w:p>
      <w:pPr>
        <w:pStyle w:val="Heading1"/>
        <w:spacing w:before="320" w:after="120" w:line="276" w:lineRule="auto"/>
      </w:pPr>
      <w:r>
        <w:rPr>
          <w:rFonts w:ascii="Arial" w:hAnsi="Arial"/>
          <w:b w:val="0"/>
          <w:i w:val="0"/>
          <w:color w:val="000000"/>
          <w:sz w:val="36"/>
        </w:rPr>
        <w:t>Part One Sample Style</w:t>
      </w:r>
    </w:p>
    <w:p>
      <w:pPr>
        <w:spacing w:before="0" w:after="160" w:line="276" w:lineRule="auto"/>
      </w:pPr>
      <w:r>
        <w:rPr>
          <w:rFonts w:ascii="Arial" w:hAnsi="Arial"/>
          <w:b/>
          <w:i w:val="0"/>
          <w:color w:val="000000"/>
          <w:sz w:val="22"/>
        </w:rPr>
        <w:t>Finding:</w:t>
      </w:r>
      <w:r>
        <w:rPr>
          <w:rFonts w:ascii="Arial" w:hAnsi="Arial"/>
          <w:b w:val="0"/>
          <w:i w:val="0"/>
          <w:color w:val="000000"/>
          <w:sz w:val="22"/>
        </w:rPr>
        <w:t xml:space="preserve"> When ice cream sales go up, crime rates also increase.</w:t>
      </w:r>
    </w:p>
    <w:p>
      <w:pPr>
        <w:spacing w:before="0" w:after="160" w:line="276" w:lineRule="auto"/>
      </w:pPr>
      <w:r>
        <w:rPr>
          <w:rFonts w:ascii="Arial" w:hAnsi="Arial"/>
          <w:b/>
          <w:i w:val="0"/>
          <w:color w:val="000000"/>
          <w:sz w:val="22"/>
        </w:rPr>
        <w:t>Correlation direction:</w:t>
      </w:r>
      <w:r>
        <w:rPr>
          <w:rFonts w:ascii="Arial" w:hAnsi="Arial"/>
          <w:b w:val="0"/>
          <w:i w:val="0"/>
          <w:color w:val="000000"/>
          <w:sz w:val="22"/>
        </w:rPr>
        <w:t xml:space="preserve"> This is a positive correlation because both variables move in the same direction: ice cream sales increase and crime rates increase.</w:t>
      </w:r>
    </w:p>
    <w:p>
      <w:pPr>
        <w:spacing w:before="0" w:after="160" w:line="276" w:lineRule="auto"/>
      </w:pPr>
      <w:r>
        <w:rPr>
          <w:rFonts w:ascii="Arial" w:hAnsi="Arial"/>
          <w:b/>
          <w:i w:val="0"/>
          <w:color w:val="000000"/>
          <w:sz w:val="22"/>
        </w:rPr>
        <w:t>Direct explanation:</w:t>
      </w:r>
      <w:r>
        <w:rPr>
          <w:rFonts w:ascii="Arial" w:hAnsi="Arial"/>
          <w:b w:val="0"/>
          <w:i w:val="0"/>
          <w:color w:val="000000"/>
          <w:sz w:val="22"/>
        </w:rPr>
        <w:t xml:space="preserve"> One direct explanation could be that people who buy more ice cream are outside in public spaces more often, which could increase opportunities for certain crimes to occur.</w:t>
      </w:r>
    </w:p>
    <w:p>
      <w:pPr>
        <w:spacing w:before="0" w:after="160" w:line="276" w:lineRule="auto"/>
      </w:pPr>
      <w:r>
        <w:rPr>
          <w:rFonts w:ascii="Arial" w:hAnsi="Arial"/>
          <w:b/>
          <w:i w:val="0"/>
          <w:color w:val="000000"/>
          <w:sz w:val="22"/>
        </w:rPr>
        <w:t>Z-variable explanation:</w:t>
      </w:r>
      <w:r>
        <w:rPr>
          <w:rFonts w:ascii="Arial" w:hAnsi="Arial"/>
          <w:b w:val="0"/>
          <w:i w:val="0"/>
          <w:color w:val="000000"/>
          <w:sz w:val="22"/>
        </w:rPr>
        <w:t xml:space="preserve"> A third variable could be temperature. Hotter weather may increase ice cream sales and may also be connected to more people being outside, which could affect crime rates.</w:t>
      </w:r>
    </w:p>
    <w:p>
      <w:pPr>
        <w:spacing w:before="0" w:after="160" w:line="276" w:lineRule="auto"/>
      </w:pPr>
      <w:r>
        <w:rPr>
          <w:rFonts w:ascii="Arial" w:hAnsi="Arial"/>
          <w:b/>
          <w:i w:val="0"/>
          <w:color w:val="000000"/>
          <w:sz w:val="22"/>
        </w:rPr>
        <w:t>Textbook connection:</w:t>
      </w:r>
      <w:r>
        <w:rPr>
          <w:rFonts w:ascii="Arial" w:hAnsi="Arial"/>
          <w:b w:val="0"/>
          <w:i w:val="0"/>
          <w:color w:val="000000"/>
          <w:sz w:val="22"/>
        </w:rPr>
        <w:t xml:space="preserve"> I would connect this to the textbook idea that correlation shows a relationship between variables, but correlation alone does not prove that one variable caused the other.</w:t>
      </w:r>
    </w:p>
    <w:p>
      <w:pPr>
        <w:pStyle w:val="Heading1"/>
        <w:spacing w:before="320" w:after="120" w:line="276" w:lineRule="auto"/>
      </w:pPr>
      <w:r>
        <w:rPr>
          <w:rFonts w:ascii="Arial" w:hAnsi="Arial"/>
          <w:b w:val="0"/>
          <w:i w:val="0"/>
          <w:color w:val="000000"/>
          <w:sz w:val="36"/>
        </w:rPr>
        <w:t>Part One Pattern to Copy</w:t>
      </w:r>
    </w:p>
    <w:p>
      <w:pPr>
        <w:spacing w:before="0" w:after="16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Use this structure for each of the six provided findings: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Finding: [Restate the worksheet finding briefly.]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Correlation direction: This is a [positive/negative] correlation because [explain how the variables move].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Direct explanation: One direct explanation could be that [explain a possible direct relationship].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Z-variable explanation: A third variable could be [name the outside factor], because [explain how it could relate to both variables].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Textbook connection: This shows that a correlation is not automatically proof of causation.</w:t>
      </w:r>
    </w:p>
    <w:p>
      <w:pPr>
        <w:pStyle w:val="Heading1"/>
        <w:spacing w:before="320" w:after="120" w:line="276" w:lineRule="auto"/>
      </w:pPr>
      <w:r>
        <w:rPr>
          <w:rFonts w:ascii="Arial" w:hAnsi="Arial"/>
          <w:b w:val="0"/>
          <w:i w:val="0"/>
          <w:color w:val="000000"/>
          <w:sz w:val="36"/>
        </w:rPr>
        <w:t>Part Two Sample Style</w:t>
      </w:r>
    </w:p>
    <w:p>
      <w:pPr>
        <w:spacing w:before="0" w:after="16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For Part Two, do not use the ice-cream example unless your instructor specifically allows it. Find your own real-world source, then use this structure:</w:t>
      </w:r>
    </w:p>
    <w:p>
      <w:pPr>
        <w:spacing w:before="0" w:after="160" w:line="276" w:lineRule="auto"/>
      </w:pPr>
      <w:r>
        <w:rPr>
          <w:rFonts w:ascii="Arial" w:hAnsi="Arial"/>
          <w:b/>
          <w:i w:val="0"/>
          <w:color w:val="000000"/>
          <w:sz w:val="22"/>
        </w:rPr>
        <w:t>Quoted claim/headline:</w:t>
      </w:r>
      <w:r>
        <w:rPr>
          <w:rFonts w:ascii="Arial" w:hAnsi="Arial"/>
          <w:b w:val="0"/>
          <w:i w:val="0"/>
          <w:color w:val="000000"/>
          <w:sz w:val="22"/>
        </w:rPr>
        <w:t xml:space="preserve"> "[Paste the exact claim here.]"</w:t>
      </w:r>
    </w:p>
    <w:p>
      <w:pPr>
        <w:spacing w:before="0" w:after="160" w:line="276" w:lineRule="auto"/>
      </w:pPr>
      <w:r>
        <w:rPr>
          <w:rFonts w:ascii="Arial" w:hAnsi="Arial"/>
          <w:b/>
          <w:i w:val="0"/>
          <w:color w:val="000000"/>
          <w:sz w:val="22"/>
        </w:rPr>
        <w:t>Source:</w:t>
      </w:r>
      <w:r>
        <w:rPr>
          <w:rFonts w:ascii="Arial" w:hAnsi="Arial"/>
          <w:b w:val="0"/>
          <w:i w:val="0"/>
          <w:color w:val="000000"/>
          <w:sz w:val="22"/>
        </w:rPr>
        <w:t xml:space="preserve"> [Paste the link or citation here.]</w:t>
      </w:r>
    </w:p>
    <w:p>
      <w:pPr>
        <w:spacing w:before="0" w:after="160" w:line="276" w:lineRule="auto"/>
      </w:pPr>
      <w:r>
        <w:rPr>
          <w:rFonts w:ascii="Arial" w:hAnsi="Arial"/>
          <w:b/>
          <w:i w:val="0"/>
          <w:color w:val="000000"/>
          <w:sz w:val="22"/>
        </w:rPr>
        <w:t>Variables:</w:t>
      </w:r>
      <w:r>
        <w:rPr>
          <w:rFonts w:ascii="Arial" w:hAnsi="Arial"/>
          <w:b w:val="0"/>
          <w:i w:val="0"/>
          <w:color w:val="000000"/>
          <w:sz w:val="22"/>
        </w:rPr>
        <w:t xml:space="preserve"> The two variables being connected are [variable A] and [variable B].</w:t>
      </w:r>
    </w:p>
    <w:p>
      <w:pPr>
        <w:spacing w:before="0" w:after="160" w:line="276" w:lineRule="auto"/>
      </w:pPr>
      <w:r>
        <w:rPr>
          <w:rFonts w:ascii="Arial" w:hAnsi="Arial"/>
          <w:b/>
          <w:i w:val="0"/>
          <w:color w:val="000000"/>
          <w:sz w:val="22"/>
        </w:rPr>
        <w:t>Correlation being presented:</w:t>
      </w:r>
      <w:r>
        <w:rPr>
          <w:rFonts w:ascii="Arial" w:hAnsi="Arial"/>
          <w:b w:val="0"/>
          <w:i w:val="0"/>
          <w:color w:val="000000"/>
          <w:sz w:val="22"/>
        </w:rPr>
        <w:t xml:space="preserve"> The claim presents a [positive/negative] relationship because [brief explanation].</w:t>
      </w:r>
    </w:p>
    <w:p>
      <w:pPr>
        <w:spacing w:before="0" w:after="160" w:line="276" w:lineRule="auto"/>
      </w:pPr>
      <w:r>
        <w:rPr>
          <w:rFonts w:ascii="Arial" w:hAnsi="Arial"/>
          <w:b/>
          <w:i w:val="0"/>
          <w:color w:val="000000"/>
          <w:sz w:val="22"/>
        </w:rPr>
        <w:t>Why it sounds causal:</w:t>
      </w:r>
      <w:r>
        <w:rPr>
          <w:rFonts w:ascii="Arial" w:hAnsi="Arial"/>
          <w:b w:val="0"/>
          <w:i w:val="0"/>
          <w:color w:val="000000"/>
          <w:sz w:val="22"/>
        </w:rPr>
        <w:t xml:space="preserve"> The wording sounds causal because it says or implies that [one variable causes the other].</w:t>
      </w:r>
    </w:p>
    <w:p>
      <w:pPr>
        <w:spacing w:before="0" w:after="160" w:line="276" w:lineRule="auto"/>
      </w:pPr>
      <w:r>
        <w:rPr>
          <w:rFonts w:ascii="Arial" w:hAnsi="Arial"/>
          <w:b/>
          <w:i w:val="0"/>
          <w:color w:val="000000"/>
          <w:sz w:val="22"/>
        </w:rPr>
        <w:t>Alternative explanation:</w:t>
      </w:r>
      <w:r>
        <w:rPr>
          <w:rFonts w:ascii="Arial" w:hAnsi="Arial"/>
          <w:b w:val="0"/>
          <w:i w:val="0"/>
          <w:color w:val="000000"/>
          <w:sz w:val="22"/>
        </w:rPr>
        <w:t xml:space="preserve"> A possible z-variable is [third factor], because it could influence both variables.</w:t>
      </w:r>
    </w:p>
    <w:p>
      <w:pPr>
        <w:spacing w:before="0" w:after="160" w:line="276" w:lineRule="auto"/>
      </w:pPr>
      <w:r>
        <w:rPr>
          <w:rFonts w:ascii="Arial" w:hAnsi="Arial"/>
          <w:b/>
          <w:i w:val="0"/>
          <w:color w:val="000000"/>
          <w:sz w:val="22"/>
        </w:rPr>
        <w:t>Closing caution:</w:t>
      </w:r>
      <w:r>
        <w:rPr>
          <w:rFonts w:ascii="Arial" w:hAnsi="Arial"/>
          <w:b w:val="0"/>
          <w:i w:val="0"/>
          <w:color w:val="000000"/>
          <w:sz w:val="22"/>
        </w:rPr>
        <w:t xml:space="preserve"> This example should be treated carefully because a relationship between two variables does not, by itself, prove cause and effect.</w:t>
      </w:r>
    </w:p>
    <w:p>
      <w:pPr>
        <w:pStyle w:val="Heading1"/>
        <w:spacing w:before="320" w:after="120" w:line="276" w:lineRule="auto"/>
      </w:pPr>
      <w:r>
        <w:rPr>
          <w:rFonts w:ascii="Arial" w:hAnsi="Arial"/>
          <w:b w:val="0"/>
          <w:i w:val="0"/>
          <w:color w:val="000000"/>
          <w:sz w:val="36"/>
        </w:rPr>
        <w:t>Quick Self-Check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Did I name the two variables?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Did I say positive or negative?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Did I explain why?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Did I give one direct explanation?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Did I give one true z-variable explanation?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Did I cite the textbook and the real-world source?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